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Липинской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Оксаны Викторовны,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10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01.07.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Липинск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Липинск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9-24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Липинск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9-24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Липинск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Липинск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Липинскую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Оксану Викторовну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привлекаемому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5792420161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579</w:t>
      </w:r>
      <w:r>
        <w:rPr>
          <w:rFonts w:ascii="Times New Roman" w:eastAsia="Times New Roman" w:hAnsi="Times New Roman" w:cs="Times New Roman"/>
          <w:sz w:val="28"/>
          <w:szCs w:val="28"/>
        </w:rPr>
        <w:t>-1505/2024.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5281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E8B5-5043-41F4-AB79-B0551A3F04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